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275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813078356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0412365400285002752520151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